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13D3" w14:textId="5D8C9C59" w:rsidR="001F2EE6" w:rsidRPr="00EB390E" w:rsidRDefault="00EB390E" w:rsidP="00EB390E">
      <w:pPr>
        <w:spacing w:after="0" w:line="240" w:lineRule="auto"/>
        <w:rPr>
          <w:rFonts w:asciiTheme="majorHAnsi" w:eastAsiaTheme="majorEastAsia" w:hAnsiTheme="majorHAnsi" w:cstheme="majorBidi"/>
          <w:b/>
          <w:bCs/>
          <w:color w:val="365F91" w:themeColor="accent1" w:themeShade="BF"/>
          <w:sz w:val="28"/>
          <w:szCs w:val="28"/>
          <w:lang w:val="es-ES_tradnl"/>
        </w:rPr>
      </w:pPr>
      <w:r w:rsidRPr="00EB390E">
        <w:rPr>
          <w:rFonts w:asciiTheme="majorHAnsi" w:eastAsiaTheme="majorEastAsia" w:hAnsiTheme="majorHAnsi" w:cstheme="majorBidi"/>
          <w:b/>
          <w:bCs/>
          <w:color w:val="365F91" w:themeColor="accent1" w:themeShade="BF"/>
          <w:sz w:val="28"/>
          <w:szCs w:val="28"/>
          <w:lang w:val="es-ES_tradnl"/>
        </w:rPr>
        <w:t>ACUERDO DE ASISTENCIA DE IGLEISA COMUNIDAD NUEVA VIDA PARA OFENSORES SEXUALES</w:t>
      </w:r>
    </w:p>
    <w:p w14:paraId="4843EC11" w14:textId="77777777" w:rsidR="00EB390E" w:rsidRPr="00EB390E" w:rsidRDefault="00EB390E" w:rsidP="00EB390E">
      <w:pPr>
        <w:spacing w:after="0"/>
        <w:rPr>
          <w:lang w:val="es-ES_tradnl"/>
        </w:rPr>
      </w:pPr>
    </w:p>
    <w:p w14:paraId="3B630CA9" w14:textId="77777777" w:rsidR="00CB2FF7" w:rsidRPr="00EB390E" w:rsidRDefault="00CB2FF7">
      <w:pPr>
        <w:rPr>
          <w:lang w:val="es-ES_tradnl"/>
        </w:rPr>
      </w:pPr>
      <w:r w:rsidRPr="00EB390E">
        <w:rPr>
          <w:lang w:val="es-ES_tradnl"/>
        </w:rPr>
        <w:t>Toda persona registrada como ofensor sexual debe comprometerse a cumplir estas condiciones para poder asistir a Iglesia Comunidad Nueva Vida.  Acepto las siguientes condiciones:</w:t>
      </w:r>
    </w:p>
    <w:p w14:paraId="1EE9BAEA" w14:textId="77777777" w:rsidR="00CB2FF7" w:rsidRPr="00EB390E" w:rsidRDefault="00CB2FF7">
      <w:pPr>
        <w:rPr>
          <w:lang w:val="es-ES_tradnl"/>
        </w:rPr>
      </w:pPr>
      <w:r w:rsidRPr="00EB390E">
        <w:rPr>
          <w:lang w:val="es-ES_tradnl"/>
        </w:rPr>
        <w:t>1. Se me asignará un acompañante responsable que evaluará y supervisará mi acceso a los servicios y actividades de Iglesia Comunidad Nueva Vida _____________________________ (sede). Este permiso aplica solamente para esta sede.</w:t>
      </w:r>
    </w:p>
    <w:p w14:paraId="2669C257" w14:textId="472EBD66" w:rsidR="00B12AFC" w:rsidRPr="00EB390E" w:rsidRDefault="001075F8">
      <w:pPr>
        <w:rPr>
          <w:lang w:val="es-ES_tradnl"/>
        </w:rPr>
      </w:pPr>
      <w:r w:rsidRPr="00EB390E">
        <w:rPr>
          <w:lang w:val="es-ES_tradnl"/>
        </w:rPr>
        <w:t xml:space="preserve">2. Acepto que mi fotografía, nombre, clasificación del delito y una copia de este acuerdo firmado sean compartidos con todos los pastores, ancianos y miembros apropiados del personal de </w:t>
      </w:r>
      <w:r w:rsidR="00CB2FF7" w:rsidRPr="00EB390E">
        <w:rPr>
          <w:lang w:val="es-ES_tradnl"/>
        </w:rPr>
        <w:t>Iglesia Comunidad Nueva Vida</w:t>
      </w:r>
      <w:r w:rsidR="00CB2FF7" w:rsidRPr="00EB390E">
        <w:rPr>
          <w:lang w:val="es-ES_tradnl"/>
        </w:rPr>
        <w:t xml:space="preserve"> </w:t>
      </w:r>
      <w:r w:rsidRPr="00EB390E">
        <w:rPr>
          <w:lang w:val="es-ES_tradnl"/>
        </w:rPr>
        <w:t>antes de asistir a cualquier servicio o actividad.</w:t>
      </w:r>
    </w:p>
    <w:p w14:paraId="046E5837" w14:textId="77777777" w:rsidR="00B96AA2" w:rsidRPr="00EB390E" w:rsidRDefault="00B96AA2">
      <w:pPr>
        <w:rPr>
          <w:lang w:val="es-ES_tradnl"/>
        </w:rPr>
      </w:pPr>
      <w:r w:rsidRPr="00EB390E">
        <w:rPr>
          <w:lang w:val="es-ES_tradnl"/>
        </w:rPr>
        <w:t>3. Acepto que mi foto, nombre, tipo de ofensa y una copia de este contrato firmado sean guardados en los archivos de los equipos de seguridad de todas las sedes de Iglesia Comunidad Nueva Vida. Esta información estará disponible solamente para el personal aprobado y los voluntarios de seguridad autorizados.</w:t>
      </w:r>
    </w:p>
    <w:p w14:paraId="40D4D123" w14:textId="03A57410" w:rsidR="00B12AFC" w:rsidRPr="00EB390E" w:rsidRDefault="001075F8">
      <w:pPr>
        <w:rPr>
          <w:lang w:val="es-ES_tradnl"/>
        </w:rPr>
      </w:pPr>
      <w:r w:rsidRPr="00EB390E">
        <w:rPr>
          <w:lang w:val="es-ES_tradnl"/>
        </w:rPr>
        <w:t xml:space="preserve">4. No asistiré a ningún servicio o actividad, ni estaré presente en ninguna propiedad de </w:t>
      </w:r>
      <w:r w:rsidR="00B96AA2" w:rsidRPr="00EB390E">
        <w:rPr>
          <w:lang w:val="es-ES_tradnl"/>
        </w:rPr>
        <w:t>Iglesia Comunidad Nueva Vida</w:t>
      </w:r>
      <w:r w:rsidR="00B96AA2" w:rsidRPr="00EB390E">
        <w:rPr>
          <w:lang w:val="es-ES_tradnl"/>
        </w:rPr>
        <w:t xml:space="preserve"> </w:t>
      </w:r>
      <w:r w:rsidRPr="00EB390E">
        <w:rPr>
          <w:lang w:val="es-ES_tradnl"/>
        </w:rPr>
        <w:t>ni en ningún lugar de reunión fuera de las instalaciones, sin un acompañante. Si no hay un acompañante disponible, no asistiré a ningún servicio o actividad ni estaré presente en ninguna propiedad o lugar de reunión de la iglesia en ningún momento.</w:t>
      </w:r>
    </w:p>
    <w:p w14:paraId="3F680661" w14:textId="32F3D01B" w:rsidR="00B12AFC" w:rsidRPr="00EB390E" w:rsidRDefault="001075F8">
      <w:pPr>
        <w:rPr>
          <w:lang w:val="es-ES_tradnl"/>
        </w:rPr>
      </w:pPr>
      <w:r w:rsidRPr="00EB390E">
        <w:rPr>
          <w:lang w:val="es-ES_tradnl"/>
        </w:rPr>
        <w:t xml:space="preserve">5. Inmediatamente al llegar a </w:t>
      </w:r>
      <w:r w:rsidR="00EB390E" w:rsidRPr="00EB390E">
        <w:rPr>
          <w:lang w:val="es-ES_tradnl"/>
        </w:rPr>
        <w:t>Iglesia Comunidad Nueva Vida</w:t>
      </w:r>
      <w:r w:rsidR="00EB390E" w:rsidRPr="00EB390E">
        <w:rPr>
          <w:lang w:val="es-ES_tradnl"/>
        </w:rPr>
        <w:t xml:space="preserve"> </w:t>
      </w:r>
      <w:r w:rsidRPr="00EB390E">
        <w:rPr>
          <w:lang w:val="es-ES_tradnl"/>
        </w:rPr>
        <w:t>me reuniré con mi acompañante asignado antes de entrar al edificio o participar en cualquier actividad de la iglesia. Si no puedo localizar a mi acompañante o si este no está disponible, abandonaré de inmediato las instalaciones de la iglesia.</w:t>
      </w:r>
    </w:p>
    <w:p w14:paraId="5D0958C2" w14:textId="77777777" w:rsidR="00EB390E" w:rsidRPr="00EB390E" w:rsidRDefault="00EB390E">
      <w:pPr>
        <w:rPr>
          <w:lang w:val="es-ES_tradnl"/>
        </w:rPr>
      </w:pPr>
      <w:r w:rsidRPr="00EB390E">
        <w:rPr>
          <w:lang w:val="es-ES_tradnl"/>
        </w:rPr>
        <w:t>6. Entiendo que no puedo servir como voluntario en ninguna área de Iglesia Comunidad Nueva Vida. También entiendo que solo podré participar o servir en actividades aprobadas fuera de las instalaciones, como servicio comunitario, ayuda a personas sin hogar, distribución de comida u otras actividades de evangelismo aprobadas.</w:t>
      </w:r>
    </w:p>
    <w:p w14:paraId="12934C2B" w14:textId="07D2AC87" w:rsidR="00B12AFC" w:rsidRPr="00EB390E" w:rsidRDefault="001075F8">
      <w:pPr>
        <w:rPr>
          <w:lang w:val="es-ES_tradnl"/>
        </w:rPr>
      </w:pPr>
      <w:r w:rsidRPr="00EB390E">
        <w:rPr>
          <w:lang w:val="es-ES_tradnl"/>
        </w:rPr>
        <w:t xml:space="preserve">7. Reconozco y acepto que todas las áreas para niños y estudiantes están siempre fuera de mis límites, incluso si mis propios hijos están asistiendo o participando en actividades de ministerio infantil o estudiantil. No acompañaré a mis hijos a las áreas de ministerio infantil, sino que haré otros arreglos aprobados por el </w:t>
      </w:r>
      <w:r w:rsidR="00EB390E" w:rsidRPr="00EB390E">
        <w:rPr>
          <w:lang w:val="es-ES_tradnl"/>
        </w:rPr>
        <w:t>Pastor de la sede</w:t>
      </w:r>
      <w:r w:rsidRPr="00EB390E">
        <w:rPr>
          <w:lang w:val="es-ES_tradnl"/>
        </w:rPr>
        <w:t>. No supervisaré ninguna actividad infantil ni entraré en áreas designadas para niños.</w:t>
      </w:r>
    </w:p>
    <w:p w14:paraId="37DDB99B" w14:textId="4F0EBDAA" w:rsidR="00B12AFC" w:rsidRPr="00EB390E" w:rsidRDefault="001075F8">
      <w:pPr>
        <w:rPr>
          <w:lang w:val="es-ES_tradnl"/>
        </w:rPr>
      </w:pPr>
      <w:r w:rsidRPr="00EB390E">
        <w:rPr>
          <w:lang w:val="es-ES_tradnl"/>
        </w:rPr>
        <w:t xml:space="preserve">8. No asistiré a un grupo pequeño de </w:t>
      </w:r>
      <w:r w:rsidR="00EB390E" w:rsidRPr="00EB390E">
        <w:rPr>
          <w:lang w:val="es-ES_tradnl"/>
        </w:rPr>
        <w:t>Iglesias Comunidad Nueva Vida</w:t>
      </w:r>
      <w:r w:rsidR="00EB390E" w:rsidRPr="00EB390E">
        <w:rPr>
          <w:lang w:val="es-ES_tradnl"/>
        </w:rPr>
        <w:t xml:space="preserve"> </w:t>
      </w:r>
      <w:r w:rsidRPr="00EB390E">
        <w:rPr>
          <w:lang w:val="es-ES_tradnl"/>
        </w:rPr>
        <w:t>donde haya niños presentes, independientemente de la ubicación, sin informar previamente a los líderes del grupo y a los adultos participantes acerca de mis antecedentes y clasificación del delito, y sin haber recibido su permiso para estar presente.</w:t>
      </w:r>
    </w:p>
    <w:p w14:paraId="50263AB0" w14:textId="772268BA" w:rsidR="00B12AFC" w:rsidRPr="00EB390E" w:rsidRDefault="001075F8">
      <w:pPr>
        <w:rPr>
          <w:lang w:val="es-ES_tradnl"/>
        </w:rPr>
      </w:pPr>
      <w:r w:rsidRPr="00EB390E">
        <w:rPr>
          <w:lang w:val="es-ES_tradnl"/>
        </w:rPr>
        <w:lastRenderedPageBreak/>
        <w:t xml:space="preserve">9. No visitaré el hogar de una familia de </w:t>
      </w:r>
      <w:r w:rsidR="00EB390E" w:rsidRPr="00EB390E">
        <w:rPr>
          <w:lang w:val="es-ES_tradnl"/>
        </w:rPr>
        <w:t>Iglesias Comunidad Nueva Vida</w:t>
      </w:r>
      <w:r w:rsidR="00EB390E" w:rsidRPr="00EB390E">
        <w:rPr>
          <w:lang w:val="es-ES_tradnl"/>
        </w:rPr>
        <w:t xml:space="preserve"> </w:t>
      </w:r>
      <w:r w:rsidRPr="00EB390E">
        <w:rPr>
          <w:lang w:val="es-ES_tradnl"/>
        </w:rPr>
        <w:t>donde haya niños presentes sin que los padres conozcan mis antecedentes y clasificación del delito y me hayan dado permiso para ingresar a su hogar.</w:t>
      </w:r>
    </w:p>
    <w:p w14:paraId="523EEAFA" w14:textId="77777777" w:rsidR="00EB390E" w:rsidRPr="00EB390E" w:rsidRDefault="00EB390E">
      <w:pPr>
        <w:rPr>
          <w:lang w:val="es-ES_tradnl"/>
        </w:rPr>
      </w:pPr>
      <w:r w:rsidRPr="00EB390E">
        <w:rPr>
          <w:lang w:val="es-ES_tradnl"/>
        </w:rPr>
        <w:t>10. Saldré inmediatamente de cualquier área de la propiedad de Iglesia Comunidad Nueva Vida donde haya niños presentes, excepto en áreas públicas como la entrada principal, el auditorio o lugares donde haya cinco o más adultos presentes.</w:t>
      </w:r>
    </w:p>
    <w:p w14:paraId="7F866752" w14:textId="77777777" w:rsidR="00EB390E" w:rsidRPr="00EB390E" w:rsidRDefault="00EB390E">
      <w:pPr>
        <w:rPr>
          <w:lang w:val="es-ES_tradnl"/>
        </w:rPr>
      </w:pPr>
      <w:r w:rsidRPr="00EB390E">
        <w:rPr>
          <w:lang w:val="es-ES_tradnl"/>
        </w:rPr>
        <w:t>11. No tendré contacto físico con ningún niño en Iglesia Comunidad Nueva Vida. Esto incluye sentarme junto a un niño que no sea mi hijo, cargar a un niño en mis piernas, o permitir que un niño me abrace o me bese. Si un niño que no es mi hijo se acerca a hablar conmigo, le responderé de manera breve y saldré del área inmediatamente. Antes de salir de la iglesia, reportaré esta interacción a mi acompañante responsable.</w:t>
      </w:r>
    </w:p>
    <w:p w14:paraId="65DBE235" w14:textId="34BADB93" w:rsidR="00B12AFC" w:rsidRPr="00EB390E" w:rsidRDefault="001075F8">
      <w:pPr>
        <w:rPr>
          <w:lang w:val="es-ES_tradnl"/>
        </w:rPr>
      </w:pPr>
      <w:r w:rsidRPr="00EB390E">
        <w:rPr>
          <w:lang w:val="es-ES_tradnl"/>
        </w:rPr>
        <w:t>12. Solo utilizaré los baños después de que un acompañante haya confirmado que no hay niños presentes. Mi acompañante supervisará el área del baño mientras lo utilizo y permanecerá conmigo hasta que haya salido.</w:t>
      </w:r>
    </w:p>
    <w:p w14:paraId="1025A36F" w14:textId="77777777" w:rsidR="00EB390E" w:rsidRPr="00EB390E" w:rsidRDefault="00EB390E" w:rsidP="00EB390E">
      <w:pPr>
        <w:rPr>
          <w:lang w:val="es-ES_tradnl"/>
        </w:rPr>
      </w:pPr>
      <w:r w:rsidRPr="00EB390E">
        <w:rPr>
          <w:lang w:val="es-ES_tradnl"/>
        </w:rPr>
        <w:t>Entiendo las condiciones mencionadas anteriormente. Acepto cumplirlas voluntariamente y deseo asistir a Iglesia Comunidad Nueva Vida. También acepto seguir la autoridad y dirección de mi acompañante responsable.</w:t>
      </w:r>
      <w:r w:rsidRPr="00EB390E">
        <w:rPr>
          <w:lang w:val="es-ES_tradnl"/>
        </w:rPr>
        <w:t xml:space="preserve"> </w:t>
      </w:r>
      <w:r w:rsidRPr="00EB390E">
        <w:rPr>
          <w:lang w:val="es-ES_tradnl"/>
        </w:rPr>
        <w:t xml:space="preserve">Entiendo </w:t>
      </w:r>
      <w:proofErr w:type="gramStart"/>
      <w:r w:rsidRPr="00EB390E">
        <w:rPr>
          <w:lang w:val="es-ES_tradnl"/>
        </w:rPr>
        <w:t>que</w:t>
      </w:r>
      <w:proofErr w:type="gramEnd"/>
      <w:r w:rsidRPr="00EB390E">
        <w:rPr>
          <w:lang w:val="es-ES_tradnl"/>
        </w:rPr>
        <w:t xml:space="preserve"> si no cumplo cualquiera de estas condiciones, se me puede negar la asistencia a cualquier sede o actividad de Iglesia Comunidad Nueva Vida. También entiendo que los pastores, ancianos, empleados, líderes de grupos pequeños y miembros de Iglesia Comunidad Nueva Vida no serán legalmente responsables por compartir la información mencionada anteriormente, siempre y cuando se haga de acuerdo con lo permitido en este acuerdo.</w:t>
      </w:r>
    </w:p>
    <w:p w14:paraId="7741243D" w14:textId="22532F67" w:rsidR="00B12AFC" w:rsidRPr="00EB390E" w:rsidRDefault="001075F8" w:rsidP="00EB390E">
      <w:pPr>
        <w:rPr>
          <w:lang w:val="es-ES_tradnl"/>
        </w:rPr>
      </w:pPr>
      <w:r w:rsidRPr="00EB390E">
        <w:rPr>
          <w:lang w:val="es-ES_tradnl"/>
        </w:rPr>
        <w:br/>
      </w:r>
      <w:r w:rsidR="00EB390E" w:rsidRPr="00EB390E">
        <w:rPr>
          <w:lang w:val="es-ES_tradnl"/>
        </w:rPr>
        <w:t>Nombre completo:</w:t>
      </w:r>
      <w:r w:rsidR="00EB390E" w:rsidRPr="00EB390E">
        <w:rPr>
          <w:lang w:val="es-ES_tradnl"/>
        </w:rPr>
        <w:t xml:space="preserve"> </w:t>
      </w:r>
      <w:r w:rsidRPr="00EB390E">
        <w:rPr>
          <w:lang w:val="es-ES_tradnl"/>
        </w:rPr>
        <w:t>___________________________________________</w:t>
      </w:r>
    </w:p>
    <w:p w14:paraId="19182F26" w14:textId="77777777" w:rsidR="00B12AFC" w:rsidRPr="00EB390E" w:rsidRDefault="001075F8">
      <w:pPr>
        <w:rPr>
          <w:lang w:val="es-ES_tradnl"/>
        </w:rPr>
      </w:pPr>
      <w:r w:rsidRPr="00EB390E">
        <w:rPr>
          <w:lang w:val="es-ES_tradnl"/>
        </w:rPr>
        <w:t>Firma: ___________________________________________</w:t>
      </w:r>
    </w:p>
    <w:p w14:paraId="4FD5895D" w14:textId="77777777" w:rsidR="00B12AFC" w:rsidRPr="00EB390E" w:rsidRDefault="001075F8">
      <w:pPr>
        <w:rPr>
          <w:lang w:val="es-ES_tradnl"/>
        </w:rPr>
      </w:pPr>
      <w:r w:rsidRPr="00EB390E">
        <w:rPr>
          <w:lang w:val="es-ES_tradnl"/>
        </w:rPr>
        <w:t>Fecha: ___________________________________________</w:t>
      </w:r>
    </w:p>
    <w:p w14:paraId="4E039657" w14:textId="77777777" w:rsidR="00B12AFC" w:rsidRPr="00EB390E" w:rsidRDefault="00B12AFC">
      <w:pPr>
        <w:rPr>
          <w:lang w:val="es-ES_tradnl"/>
        </w:rPr>
      </w:pPr>
    </w:p>
    <w:p w14:paraId="7AAB7479" w14:textId="204CCC9C" w:rsidR="00B12AFC" w:rsidRPr="00EB390E" w:rsidRDefault="00EB390E">
      <w:pPr>
        <w:rPr>
          <w:lang w:val="es-ES_tradnl"/>
        </w:rPr>
      </w:pPr>
      <w:r w:rsidRPr="00EB390E">
        <w:rPr>
          <w:lang w:val="es-ES_tradnl"/>
        </w:rPr>
        <w:t xml:space="preserve">Anciano encargado de </w:t>
      </w:r>
      <w:r w:rsidRPr="00EB390E">
        <w:rPr>
          <w:lang w:val="es-ES_tradnl"/>
        </w:rPr>
        <w:t>supervisar: _</w:t>
      </w:r>
      <w:r w:rsidR="001075F8" w:rsidRPr="00EB390E">
        <w:rPr>
          <w:lang w:val="es-ES_tradnl"/>
        </w:rPr>
        <w:t>__________________________________________</w:t>
      </w:r>
    </w:p>
    <w:p w14:paraId="1EA0433D" w14:textId="5A22D5EA" w:rsidR="00B12AFC" w:rsidRPr="00EB390E" w:rsidRDefault="00EB390E">
      <w:pPr>
        <w:rPr>
          <w:lang w:val="es-ES_tradnl"/>
        </w:rPr>
      </w:pPr>
      <w:r w:rsidRPr="00EB390E">
        <w:rPr>
          <w:lang w:val="es-ES_tradnl"/>
        </w:rPr>
        <w:t>Firma del Anciano encargado de supervisar</w:t>
      </w:r>
      <w:r w:rsidRPr="00EB390E">
        <w:rPr>
          <w:lang w:val="es-ES_tradnl"/>
        </w:rPr>
        <w:t xml:space="preserve">: </w:t>
      </w:r>
      <w:r w:rsidR="001075F8" w:rsidRPr="00EB390E">
        <w:rPr>
          <w:lang w:val="es-ES_tradnl"/>
        </w:rPr>
        <w:t>___________________________________________</w:t>
      </w:r>
    </w:p>
    <w:p w14:paraId="0540499D" w14:textId="77777777" w:rsidR="00B12AFC" w:rsidRPr="00EB390E" w:rsidRDefault="001075F8">
      <w:pPr>
        <w:rPr>
          <w:lang w:val="es-ES_tradnl"/>
        </w:rPr>
      </w:pPr>
      <w:r w:rsidRPr="00EB390E">
        <w:rPr>
          <w:lang w:val="es-ES_tradnl"/>
        </w:rPr>
        <w:t>Fecha: ___________________________________________</w:t>
      </w:r>
    </w:p>
    <w:sectPr w:rsidR="00B12AFC" w:rsidRPr="00EB39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7419106">
    <w:abstractNumId w:val="8"/>
  </w:num>
  <w:num w:numId="2" w16cid:durableId="1393309391">
    <w:abstractNumId w:val="6"/>
  </w:num>
  <w:num w:numId="3" w16cid:durableId="1551113282">
    <w:abstractNumId w:val="5"/>
  </w:num>
  <w:num w:numId="4" w16cid:durableId="2095318138">
    <w:abstractNumId w:val="4"/>
  </w:num>
  <w:num w:numId="5" w16cid:durableId="625088977">
    <w:abstractNumId w:val="7"/>
  </w:num>
  <w:num w:numId="6" w16cid:durableId="441801721">
    <w:abstractNumId w:val="3"/>
  </w:num>
  <w:num w:numId="7" w16cid:durableId="1544293343">
    <w:abstractNumId w:val="2"/>
  </w:num>
  <w:num w:numId="8" w16cid:durableId="1691905994">
    <w:abstractNumId w:val="1"/>
  </w:num>
  <w:num w:numId="9" w16cid:durableId="83757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EE6"/>
    <w:rsid w:val="002337D8"/>
    <w:rsid w:val="0029639D"/>
    <w:rsid w:val="002B73CF"/>
    <w:rsid w:val="00316A64"/>
    <w:rsid w:val="00326F90"/>
    <w:rsid w:val="003F2C10"/>
    <w:rsid w:val="00564ACA"/>
    <w:rsid w:val="005E5993"/>
    <w:rsid w:val="006D3FAC"/>
    <w:rsid w:val="007018C8"/>
    <w:rsid w:val="007270D1"/>
    <w:rsid w:val="00791CF7"/>
    <w:rsid w:val="007E7A9E"/>
    <w:rsid w:val="00821716"/>
    <w:rsid w:val="00883C38"/>
    <w:rsid w:val="009962F0"/>
    <w:rsid w:val="00A96F77"/>
    <w:rsid w:val="00AA1D8D"/>
    <w:rsid w:val="00B033E7"/>
    <w:rsid w:val="00B12AFC"/>
    <w:rsid w:val="00B47730"/>
    <w:rsid w:val="00B96AA2"/>
    <w:rsid w:val="00CB0664"/>
    <w:rsid w:val="00CB2FF7"/>
    <w:rsid w:val="00CF1DA5"/>
    <w:rsid w:val="00DB07B5"/>
    <w:rsid w:val="00DD26D2"/>
    <w:rsid w:val="00DE0680"/>
    <w:rsid w:val="00EB390E"/>
    <w:rsid w:val="00F559BC"/>
    <w:rsid w:val="00FB132A"/>
    <w:rsid w:val="00FC693F"/>
    <w:rsid w:val="00FD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18425A7-1E6A-D546-87C4-1D0AADBF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6D3FAC"/>
    <w:rPr>
      <w:sz w:val="16"/>
      <w:szCs w:val="16"/>
    </w:rPr>
  </w:style>
  <w:style w:type="paragraph" w:styleId="CommentText">
    <w:name w:val="annotation text"/>
    <w:basedOn w:val="Normal"/>
    <w:link w:val="CommentTextChar"/>
    <w:uiPriority w:val="99"/>
    <w:semiHidden/>
    <w:unhideWhenUsed/>
    <w:rsid w:val="006D3FAC"/>
    <w:pPr>
      <w:spacing w:line="240" w:lineRule="auto"/>
    </w:pPr>
    <w:rPr>
      <w:sz w:val="20"/>
      <w:szCs w:val="20"/>
    </w:rPr>
  </w:style>
  <w:style w:type="character" w:customStyle="1" w:styleId="CommentTextChar">
    <w:name w:val="Comment Text Char"/>
    <w:basedOn w:val="DefaultParagraphFont"/>
    <w:link w:val="CommentText"/>
    <w:uiPriority w:val="99"/>
    <w:semiHidden/>
    <w:rsid w:val="006D3FAC"/>
    <w:rPr>
      <w:sz w:val="20"/>
      <w:szCs w:val="20"/>
    </w:rPr>
  </w:style>
  <w:style w:type="paragraph" w:styleId="CommentSubject">
    <w:name w:val="annotation subject"/>
    <w:basedOn w:val="CommentText"/>
    <w:next w:val="CommentText"/>
    <w:link w:val="CommentSubjectChar"/>
    <w:uiPriority w:val="99"/>
    <w:semiHidden/>
    <w:unhideWhenUsed/>
    <w:rsid w:val="006D3FAC"/>
    <w:rPr>
      <w:b/>
      <w:bCs/>
    </w:rPr>
  </w:style>
  <w:style w:type="character" w:customStyle="1" w:styleId="CommentSubjectChar">
    <w:name w:val="Comment Subject Char"/>
    <w:basedOn w:val="CommentTextChar"/>
    <w:link w:val="CommentSubject"/>
    <w:uiPriority w:val="99"/>
    <w:semiHidden/>
    <w:rsid w:val="006D3F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4217</Characters>
  <Application>Microsoft Office Word</Application>
  <DocSecurity>0</DocSecurity>
  <Lines>124</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Pablo Villa</cp:lastModifiedBy>
  <cp:revision>2</cp:revision>
  <dcterms:created xsi:type="dcterms:W3CDTF">2026-06-11T17:11:00Z</dcterms:created>
  <dcterms:modified xsi:type="dcterms:W3CDTF">2026-06-11T17:11:00Z</dcterms:modified>
  <cp:category/>
</cp:coreProperties>
</file>